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2C90" w14:textId="77777777" w:rsidR="0012111F" w:rsidRPr="008141F3" w:rsidRDefault="00FA7FA9">
      <w:pPr>
        <w:pStyle w:val="Heading1"/>
        <w:rPr>
          <w:rFonts w:cstheme="majorHAnsi"/>
        </w:rPr>
      </w:pPr>
      <w:r w:rsidRPr="008141F3">
        <w:rPr>
          <w:rFonts w:cstheme="majorHAnsi"/>
        </w:rPr>
        <w:t>Lab: Risk Identification and Risk Analysis (Qualitative and Quantitative)</w:t>
      </w:r>
    </w:p>
    <w:p w14:paraId="06215327" w14:textId="77777777" w:rsidR="0012111F" w:rsidRPr="008141F3" w:rsidRDefault="00FA7FA9">
      <w:pPr>
        <w:pStyle w:val="Heading1"/>
        <w:rPr>
          <w:rFonts w:cstheme="majorHAnsi"/>
        </w:rPr>
      </w:pPr>
      <w:r w:rsidRPr="008141F3">
        <w:rPr>
          <w:rFonts w:cstheme="majorHAnsi"/>
        </w:rPr>
        <w:t>Task 1: Online Bookstore Risk Analysis</w:t>
      </w:r>
    </w:p>
    <w:p w14:paraId="477FB38B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1: Identify Assets</w:t>
      </w:r>
    </w:p>
    <w:p w14:paraId="0917BF91" w14:textId="77777777" w:rsidR="0012111F" w:rsidRPr="008141F3" w:rsidRDefault="00FA7FA9">
      <w:p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Identify at least three assets critical to Acme Books’ operations.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2111F" w:rsidRPr="008141F3" w14:paraId="46CDF1E1" w14:textId="77777777" w:rsidTr="00FA7FA9">
        <w:tc>
          <w:tcPr>
            <w:tcW w:w="2880" w:type="dxa"/>
          </w:tcPr>
          <w:p w14:paraId="6F1CD44C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Asset</w:t>
            </w:r>
          </w:p>
        </w:tc>
        <w:tc>
          <w:tcPr>
            <w:tcW w:w="2880" w:type="dxa"/>
          </w:tcPr>
          <w:p w14:paraId="40095169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Type (Data/Service/Infra)</w:t>
            </w:r>
          </w:p>
        </w:tc>
        <w:tc>
          <w:tcPr>
            <w:tcW w:w="2880" w:type="dxa"/>
          </w:tcPr>
          <w:p w14:paraId="4084EEE7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Business Role</w:t>
            </w:r>
          </w:p>
        </w:tc>
      </w:tr>
      <w:tr w:rsidR="0012111F" w:rsidRPr="008141F3" w14:paraId="7EEABD5F" w14:textId="77777777" w:rsidTr="00FA7FA9">
        <w:tc>
          <w:tcPr>
            <w:tcW w:w="2880" w:type="dxa"/>
          </w:tcPr>
          <w:p w14:paraId="65C51609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4EB342E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E3DAB8A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</w:tbl>
    <w:p w14:paraId="0E6FE977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2: Define Risk Statements</w:t>
      </w:r>
    </w:p>
    <w:p w14:paraId="765C28C2" w14:textId="77777777" w:rsidR="0012111F" w:rsidRPr="008141F3" w:rsidRDefault="00FA7FA9">
      <w:p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Write at least two risk statements using the template:</w:t>
      </w:r>
      <w:r w:rsidRPr="008141F3">
        <w:rPr>
          <w:rFonts w:asciiTheme="majorHAnsi" w:hAnsiTheme="majorHAnsi" w:cstheme="majorHAnsi"/>
        </w:rPr>
        <w:br/>
        <w:t>An adverse event affecting [asset] could lead to [impact], occurring with [likelihood].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2111F" w:rsidRPr="008141F3" w14:paraId="2BA1EC1D" w14:textId="77777777" w:rsidTr="00FA7FA9">
        <w:tc>
          <w:tcPr>
            <w:tcW w:w="2880" w:type="dxa"/>
          </w:tcPr>
          <w:p w14:paraId="489492F6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Event / Condition</w:t>
            </w:r>
          </w:p>
        </w:tc>
        <w:tc>
          <w:tcPr>
            <w:tcW w:w="2880" w:type="dxa"/>
          </w:tcPr>
          <w:p w14:paraId="06D6C435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Target Asset</w:t>
            </w:r>
          </w:p>
        </w:tc>
        <w:tc>
          <w:tcPr>
            <w:tcW w:w="2880" w:type="dxa"/>
          </w:tcPr>
          <w:p w14:paraId="7831DAC0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Risk Statement</w:t>
            </w:r>
          </w:p>
        </w:tc>
      </w:tr>
      <w:tr w:rsidR="0012111F" w:rsidRPr="008141F3" w14:paraId="2EDA4CCE" w14:textId="77777777" w:rsidTr="00FA7FA9">
        <w:tc>
          <w:tcPr>
            <w:tcW w:w="2880" w:type="dxa"/>
          </w:tcPr>
          <w:p w14:paraId="7DEBF1D1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FA8E499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6D569D38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  <w:tr w:rsidR="0012111F" w:rsidRPr="008141F3" w14:paraId="09AB6DBF" w14:textId="77777777" w:rsidTr="00FA7FA9">
        <w:tc>
          <w:tcPr>
            <w:tcW w:w="2880" w:type="dxa"/>
          </w:tcPr>
          <w:p w14:paraId="07C13E0D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1B762994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1F25D6BA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</w:tbl>
    <w:p w14:paraId="109DF981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3: Qualitative Risk Analysis</w:t>
      </w:r>
    </w:p>
    <w:p w14:paraId="1779776C" w14:textId="77777777" w:rsidR="0012111F" w:rsidRPr="008141F3" w:rsidRDefault="00FA7FA9">
      <w:p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Use the likelihood and impact scales from lecture to assign scores to each risk.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2111F" w:rsidRPr="008141F3" w14:paraId="2352A98B" w14:textId="77777777" w:rsidTr="00FA7FA9">
        <w:tc>
          <w:tcPr>
            <w:tcW w:w="1728" w:type="dxa"/>
          </w:tcPr>
          <w:p w14:paraId="29E72E7F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Risk Description</w:t>
            </w:r>
          </w:p>
        </w:tc>
        <w:tc>
          <w:tcPr>
            <w:tcW w:w="1728" w:type="dxa"/>
          </w:tcPr>
          <w:p w14:paraId="24EF83D2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PQual</w:t>
            </w:r>
          </w:p>
        </w:tc>
        <w:tc>
          <w:tcPr>
            <w:tcW w:w="1728" w:type="dxa"/>
          </w:tcPr>
          <w:p w14:paraId="13A0E649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IQual</w:t>
            </w:r>
          </w:p>
        </w:tc>
        <w:tc>
          <w:tcPr>
            <w:tcW w:w="1728" w:type="dxa"/>
          </w:tcPr>
          <w:p w14:paraId="1EAF2D94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RQual (Score)</w:t>
            </w:r>
          </w:p>
        </w:tc>
        <w:tc>
          <w:tcPr>
            <w:tcW w:w="1728" w:type="dxa"/>
          </w:tcPr>
          <w:p w14:paraId="41743CF0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Justification</w:t>
            </w:r>
          </w:p>
        </w:tc>
      </w:tr>
      <w:tr w:rsidR="0012111F" w:rsidRPr="008141F3" w14:paraId="31A667BA" w14:textId="77777777" w:rsidTr="00FA7FA9">
        <w:tc>
          <w:tcPr>
            <w:tcW w:w="1728" w:type="dxa"/>
          </w:tcPr>
          <w:p w14:paraId="353EF19E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4AC8161C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9051698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340D109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8A01DDC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  <w:tr w:rsidR="0012111F" w:rsidRPr="008141F3" w14:paraId="67253002" w14:textId="77777777" w:rsidTr="00FA7FA9">
        <w:tc>
          <w:tcPr>
            <w:tcW w:w="1728" w:type="dxa"/>
          </w:tcPr>
          <w:p w14:paraId="57E60623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2E865611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2A08C7C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43A67BC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FAA6659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</w:tbl>
    <w:p w14:paraId="18AFA81A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4: Quantitative Risk Analysis</w:t>
      </w:r>
    </w:p>
    <w:p w14:paraId="25D0AC16" w14:textId="77777777" w:rsidR="0012111F" w:rsidRPr="008141F3" w:rsidRDefault="00FA7FA9">
      <w:p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Convert your qualitative scores into numbers using the formulas from lecture.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12111F" w:rsidRPr="008141F3" w14:paraId="47D8BA2E" w14:textId="77777777" w:rsidTr="00FA7FA9">
        <w:tc>
          <w:tcPr>
            <w:tcW w:w="1440" w:type="dxa"/>
          </w:tcPr>
          <w:p w14:paraId="51669C23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Risk Description</w:t>
            </w:r>
          </w:p>
        </w:tc>
        <w:tc>
          <w:tcPr>
            <w:tcW w:w="1440" w:type="dxa"/>
          </w:tcPr>
          <w:p w14:paraId="6880C3E1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PQual</w:t>
            </w:r>
          </w:p>
        </w:tc>
        <w:tc>
          <w:tcPr>
            <w:tcW w:w="1440" w:type="dxa"/>
          </w:tcPr>
          <w:p w14:paraId="2EE76E6C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IQual</w:t>
            </w:r>
          </w:p>
        </w:tc>
        <w:tc>
          <w:tcPr>
            <w:tcW w:w="1440" w:type="dxa"/>
          </w:tcPr>
          <w:p w14:paraId="7F83FD59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PQuant (Events/year)</w:t>
            </w:r>
          </w:p>
        </w:tc>
        <w:tc>
          <w:tcPr>
            <w:tcW w:w="1440" w:type="dxa"/>
          </w:tcPr>
          <w:p w14:paraId="059B308D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VQuant (£)</w:t>
            </w:r>
          </w:p>
        </w:tc>
        <w:tc>
          <w:tcPr>
            <w:tcW w:w="1440" w:type="dxa"/>
          </w:tcPr>
          <w:p w14:paraId="2DA25662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RQuant (£)</w:t>
            </w:r>
          </w:p>
        </w:tc>
      </w:tr>
      <w:tr w:rsidR="0012111F" w:rsidRPr="008141F3" w14:paraId="0FEDD94A" w14:textId="77777777" w:rsidTr="00FA7FA9">
        <w:tc>
          <w:tcPr>
            <w:tcW w:w="1440" w:type="dxa"/>
          </w:tcPr>
          <w:p w14:paraId="606B429D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DE75AF4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F98F4EA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9F8B0A4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49D522E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26676F1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  <w:tr w:rsidR="0012111F" w:rsidRPr="008141F3" w14:paraId="027BAA9D" w14:textId="77777777" w:rsidTr="00FA7FA9">
        <w:tc>
          <w:tcPr>
            <w:tcW w:w="1440" w:type="dxa"/>
          </w:tcPr>
          <w:p w14:paraId="32B5A847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E056EB3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174D119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9868086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7FD89B7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499270C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</w:tbl>
    <w:p w14:paraId="5D4D05CD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lastRenderedPageBreak/>
        <w:t>Step 5: Reflection</w:t>
      </w:r>
    </w:p>
    <w:p w14:paraId="4D6DA3F1" w14:textId="77777777" w:rsidR="008141F3" w:rsidRDefault="00FA7FA9" w:rsidP="008141F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Which risk had the highest qualitative score? Why?</w:t>
      </w:r>
    </w:p>
    <w:p w14:paraId="28907CB8" w14:textId="77777777" w:rsidR="008141F3" w:rsidRDefault="00FA7FA9" w:rsidP="008141F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Which risk produced the highest quantitative value? What does this number mean in practice</w:t>
      </w:r>
    </w:p>
    <w:p w14:paraId="6F47DDE5" w14:textId="77777777" w:rsidR="008141F3" w:rsidRDefault="00FA7FA9" w:rsidP="008141F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Did both methods highlight the same risk, or different ones? Why?</w:t>
      </w:r>
    </w:p>
    <w:p w14:paraId="6C2FEAC8" w14:textId="77777777" w:rsidR="008141F3" w:rsidRDefault="00FA7FA9" w:rsidP="008141F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Which method (qualitative or quantitative) do you think is more useful, and why?</w:t>
      </w:r>
    </w:p>
    <w:p w14:paraId="6EE46F3A" w14:textId="4CAB8C3D" w:rsidR="0012111F" w:rsidRPr="008141F3" w:rsidRDefault="00FA7FA9" w:rsidP="008141F3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If you were advising the company, which risk would you address first, and how (reduce, transfer, retain, avoid)?</w:t>
      </w:r>
    </w:p>
    <w:p w14:paraId="4C8BE82D" w14:textId="77777777" w:rsidR="0012111F" w:rsidRPr="008141F3" w:rsidRDefault="00FA7FA9">
      <w:pPr>
        <w:pStyle w:val="Heading1"/>
        <w:rPr>
          <w:rFonts w:cstheme="majorHAnsi"/>
        </w:rPr>
      </w:pPr>
      <w:r w:rsidRPr="008141F3">
        <w:rPr>
          <w:rFonts w:cstheme="majorHAnsi"/>
        </w:rPr>
        <w:t>Task 2: DVWA Risk Analysis</w:t>
      </w:r>
    </w:p>
    <w:p w14:paraId="2E56D39A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1: Identify Assets</w:t>
      </w:r>
    </w:p>
    <w:p w14:paraId="540078D6" w14:textId="77777777" w:rsidR="0012111F" w:rsidRPr="008141F3" w:rsidRDefault="00FA7FA9">
      <w:p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Explore DVWA and identify at least three assets.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2111F" w:rsidRPr="008141F3" w14:paraId="1DF0D93D" w14:textId="77777777" w:rsidTr="00FA7FA9">
        <w:tc>
          <w:tcPr>
            <w:tcW w:w="2880" w:type="dxa"/>
          </w:tcPr>
          <w:p w14:paraId="312884EE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Asset</w:t>
            </w:r>
          </w:p>
        </w:tc>
        <w:tc>
          <w:tcPr>
            <w:tcW w:w="2880" w:type="dxa"/>
          </w:tcPr>
          <w:p w14:paraId="7A807A78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Type (Data/Service/Infra)</w:t>
            </w:r>
          </w:p>
        </w:tc>
        <w:tc>
          <w:tcPr>
            <w:tcW w:w="2880" w:type="dxa"/>
          </w:tcPr>
          <w:p w14:paraId="2DE74FE5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Business Role</w:t>
            </w:r>
          </w:p>
        </w:tc>
      </w:tr>
      <w:tr w:rsidR="0012111F" w:rsidRPr="008141F3" w14:paraId="5818F39D" w14:textId="77777777" w:rsidTr="00FA7FA9">
        <w:tc>
          <w:tcPr>
            <w:tcW w:w="2880" w:type="dxa"/>
          </w:tcPr>
          <w:p w14:paraId="3BCAB2DB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6A3C5026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26DBC4C8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</w:tbl>
    <w:p w14:paraId="5046A866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2: Define Risk Statements</w:t>
      </w:r>
    </w:p>
    <w:p w14:paraId="41B72D24" w14:textId="77777777" w:rsidR="0012111F" w:rsidRPr="008141F3" w:rsidRDefault="00FA7FA9">
      <w:p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Write at least two risk statements using the template:</w:t>
      </w:r>
      <w:r w:rsidRPr="008141F3">
        <w:rPr>
          <w:rFonts w:asciiTheme="majorHAnsi" w:hAnsiTheme="majorHAnsi" w:cstheme="majorHAnsi"/>
        </w:rPr>
        <w:br/>
        <w:t>An adverse event affecting [asset] could lead to [impact], occurring with [likelihood].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2111F" w:rsidRPr="008141F3" w14:paraId="0719B3BB" w14:textId="77777777" w:rsidTr="00FA7FA9">
        <w:tc>
          <w:tcPr>
            <w:tcW w:w="2880" w:type="dxa"/>
          </w:tcPr>
          <w:p w14:paraId="2B4BA0FC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Event / Condition</w:t>
            </w:r>
          </w:p>
        </w:tc>
        <w:tc>
          <w:tcPr>
            <w:tcW w:w="2880" w:type="dxa"/>
          </w:tcPr>
          <w:p w14:paraId="0F6BB466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Target Asset</w:t>
            </w:r>
          </w:p>
        </w:tc>
        <w:tc>
          <w:tcPr>
            <w:tcW w:w="2880" w:type="dxa"/>
          </w:tcPr>
          <w:p w14:paraId="31F46028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Risk Statement</w:t>
            </w:r>
          </w:p>
        </w:tc>
      </w:tr>
      <w:tr w:rsidR="0012111F" w:rsidRPr="008141F3" w14:paraId="4DEDF204" w14:textId="77777777" w:rsidTr="00FA7FA9">
        <w:tc>
          <w:tcPr>
            <w:tcW w:w="2880" w:type="dxa"/>
          </w:tcPr>
          <w:p w14:paraId="0010AE35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1AF7CD3F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2F89A0E3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  <w:tr w:rsidR="0012111F" w:rsidRPr="008141F3" w14:paraId="02A855DE" w14:textId="77777777" w:rsidTr="00FA7FA9">
        <w:tc>
          <w:tcPr>
            <w:tcW w:w="2880" w:type="dxa"/>
          </w:tcPr>
          <w:p w14:paraId="3C6A5D38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5786F80C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80" w:type="dxa"/>
          </w:tcPr>
          <w:p w14:paraId="6FE6C1DE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</w:tbl>
    <w:p w14:paraId="0EF2CEA3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3: Qualitative Risk Analysis</w:t>
      </w:r>
    </w:p>
    <w:p w14:paraId="13EE0468" w14:textId="77777777" w:rsidR="0012111F" w:rsidRPr="008141F3" w:rsidRDefault="00FA7FA9">
      <w:p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Use the likelihood and impact scales from lecture to assign scores to each risk.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2111F" w:rsidRPr="008141F3" w14:paraId="7AEC8812" w14:textId="77777777" w:rsidTr="00FA7FA9">
        <w:tc>
          <w:tcPr>
            <w:tcW w:w="1728" w:type="dxa"/>
          </w:tcPr>
          <w:p w14:paraId="2D2BD54F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Risk Description</w:t>
            </w:r>
          </w:p>
        </w:tc>
        <w:tc>
          <w:tcPr>
            <w:tcW w:w="1728" w:type="dxa"/>
          </w:tcPr>
          <w:p w14:paraId="05A31524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PQual</w:t>
            </w:r>
          </w:p>
        </w:tc>
        <w:tc>
          <w:tcPr>
            <w:tcW w:w="1728" w:type="dxa"/>
          </w:tcPr>
          <w:p w14:paraId="5C6EA698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IQual</w:t>
            </w:r>
          </w:p>
        </w:tc>
        <w:tc>
          <w:tcPr>
            <w:tcW w:w="1728" w:type="dxa"/>
          </w:tcPr>
          <w:p w14:paraId="1BFA0EFB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RQual (Score)</w:t>
            </w:r>
          </w:p>
        </w:tc>
        <w:tc>
          <w:tcPr>
            <w:tcW w:w="1728" w:type="dxa"/>
          </w:tcPr>
          <w:p w14:paraId="631D6D07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Justification</w:t>
            </w:r>
          </w:p>
        </w:tc>
      </w:tr>
      <w:tr w:rsidR="0012111F" w:rsidRPr="008141F3" w14:paraId="5FBC2ABB" w14:textId="77777777" w:rsidTr="00FA7FA9">
        <w:tc>
          <w:tcPr>
            <w:tcW w:w="1728" w:type="dxa"/>
          </w:tcPr>
          <w:p w14:paraId="5F2D1545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5F95E622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4AAA00A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0CA5282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1CCC2BE1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  <w:tr w:rsidR="0012111F" w:rsidRPr="008141F3" w14:paraId="193D7AA7" w14:textId="77777777" w:rsidTr="00FA7FA9">
        <w:tc>
          <w:tcPr>
            <w:tcW w:w="1728" w:type="dxa"/>
          </w:tcPr>
          <w:p w14:paraId="50C03986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796BB19A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3895EAD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801E4BF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8" w:type="dxa"/>
          </w:tcPr>
          <w:p w14:paraId="3BB13B52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</w:tbl>
    <w:p w14:paraId="6697258B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4: Quantitative Risk Analysis</w:t>
      </w:r>
    </w:p>
    <w:p w14:paraId="4F882D45" w14:textId="77777777" w:rsidR="0012111F" w:rsidRPr="008141F3" w:rsidRDefault="00FA7FA9">
      <w:p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Convert your qualitative scores into numbers using the modified constants (N=20, M=£5,000,000).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12111F" w:rsidRPr="008141F3" w14:paraId="4A70570C" w14:textId="77777777" w:rsidTr="00FA7FA9">
        <w:tc>
          <w:tcPr>
            <w:tcW w:w="1440" w:type="dxa"/>
          </w:tcPr>
          <w:p w14:paraId="363D9FDC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lastRenderedPageBreak/>
              <w:t>Risk Description</w:t>
            </w:r>
          </w:p>
        </w:tc>
        <w:tc>
          <w:tcPr>
            <w:tcW w:w="1440" w:type="dxa"/>
          </w:tcPr>
          <w:p w14:paraId="752A950F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PQual</w:t>
            </w:r>
          </w:p>
        </w:tc>
        <w:tc>
          <w:tcPr>
            <w:tcW w:w="1440" w:type="dxa"/>
          </w:tcPr>
          <w:p w14:paraId="7DA54DFE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IQual</w:t>
            </w:r>
          </w:p>
        </w:tc>
        <w:tc>
          <w:tcPr>
            <w:tcW w:w="1440" w:type="dxa"/>
          </w:tcPr>
          <w:p w14:paraId="49ADF88B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PQuant (Events/year)</w:t>
            </w:r>
          </w:p>
        </w:tc>
        <w:tc>
          <w:tcPr>
            <w:tcW w:w="1440" w:type="dxa"/>
          </w:tcPr>
          <w:p w14:paraId="3224BC4C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VQuant (£)</w:t>
            </w:r>
          </w:p>
        </w:tc>
        <w:tc>
          <w:tcPr>
            <w:tcW w:w="1440" w:type="dxa"/>
          </w:tcPr>
          <w:p w14:paraId="4658743E" w14:textId="77777777" w:rsidR="0012111F" w:rsidRPr="008141F3" w:rsidRDefault="00FA7FA9">
            <w:pPr>
              <w:rPr>
                <w:rFonts w:asciiTheme="majorHAnsi" w:hAnsiTheme="majorHAnsi" w:cstheme="majorHAnsi"/>
              </w:rPr>
            </w:pPr>
            <w:r w:rsidRPr="008141F3">
              <w:rPr>
                <w:rFonts w:asciiTheme="majorHAnsi" w:hAnsiTheme="majorHAnsi" w:cstheme="majorHAnsi"/>
              </w:rPr>
              <w:t>RQuant (£)</w:t>
            </w:r>
          </w:p>
        </w:tc>
      </w:tr>
      <w:tr w:rsidR="0012111F" w:rsidRPr="008141F3" w14:paraId="26FB350A" w14:textId="77777777" w:rsidTr="00FA7FA9">
        <w:tc>
          <w:tcPr>
            <w:tcW w:w="1440" w:type="dxa"/>
          </w:tcPr>
          <w:p w14:paraId="52C8501C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9B61976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9FBB52A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861B1F3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6F478C3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BC9C79B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  <w:tr w:rsidR="0012111F" w:rsidRPr="008141F3" w14:paraId="6DC880A1" w14:textId="77777777" w:rsidTr="00FA7FA9">
        <w:tc>
          <w:tcPr>
            <w:tcW w:w="1440" w:type="dxa"/>
          </w:tcPr>
          <w:p w14:paraId="0E2E8F29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2B36D929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235B563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117C7959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6F4811D6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AE13C06" w14:textId="77777777" w:rsidR="0012111F" w:rsidRPr="008141F3" w:rsidRDefault="0012111F">
            <w:pPr>
              <w:rPr>
                <w:rFonts w:asciiTheme="majorHAnsi" w:hAnsiTheme="majorHAnsi" w:cstheme="majorHAnsi"/>
              </w:rPr>
            </w:pPr>
          </w:p>
        </w:tc>
      </w:tr>
    </w:tbl>
    <w:p w14:paraId="3FFB8125" w14:textId="77777777" w:rsidR="0012111F" w:rsidRPr="008141F3" w:rsidRDefault="00FA7FA9">
      <w:pPr>
        <w:pStyle w:val="Heading2"/>
        <w:rPr>
          <w:rFonts w:cstheme="majorHAnsi"/>
        </w:rPr>
      </w:pPr>
      <w:r w:rsidRPr="008141F3">
        <w:rPr>
          <w:rFonts w:cstheme="majorHAnsi"/>
        </w:rPr>
        <w:t>Step 5: Reflection</w:t>
      </w:r>
    </w:p>
    <w:p w14:paraId="2495AAD5" w14:textId="77777777" w:rsidR="008141F3" w:rsidRDefault="00FA7FA9" w:rsidP="008141F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Which DVWA risk had the highest qualitative rating? Why?</w:t>
      </w:r>
    </w:p>
    <w:p w14:paraId="15B533B2" w14:textId="310790AE" w:rsidR="008141F3" w:rsidRDefault="00FA7FA9" w:rsidP="008141F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Which DVWA risk produced the highest quantitative value? What does this number</w:t>
      </w:r>
      <w:r w:rsidR="008141F3">
        <w:rPr>
          <w:rFonts w:asciiTheme="majorHAnsi" w:hAnsiTheme="majorHAnsi" w:cstheme="majorHAnsi"/>
        </w:rPr>
        <w:t xml:space="preserve"> </w:t>
      </w:r>
      <w:r w:rsidRPr="008141F3">
        <w:rPr>
          <w:rFonts w:asciiTheme="majorHAnsi" w:hAnsiTheme="majorHAnsi" w:cstheme="majorHAnsi"/>
        </w:rPr>
        <w:t>mean in financial terms?</w:t>
      </w:r>
    </w:p>
    <w:p w14:paraId="09E86936" w14:textId="77777777" w:rsidR="008141F3" w:rsidRDefault="00FA7FA9" w:rsidP="008141F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Did both methods highlight the same risk, or different ones? Why?</w:t>
      </w:r>
    </w:p>
    <w:p w14:paraId="62912C36" w14:textId="77777777" w:rsidR="008141F3" w:rsidRDefault="00FA7FA9" w:rsidP="008141F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Was it easier to identify assets and risks in the abstract scenario (Task 1) or in the real DVWA system (Task 2)?</w:t>
      </w:r>
    </w:p>
    <w:p w14:paraId="2E964E6C" w14:textId="48759991" w:rsidR="0012111F" w:rsidRPr="008141F3" w:rsidRDefault="00FA7FA9" w:rsidP="008141F3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8141F3">
        <w:rPr>
          <w:rFonts w:asciiTheme="majorHAnsi" w:hAnsiTheme="majorHAnsi" w:cstheme="majorHAnsi"/>
        </w:rPr>
        <w:t>If you were advising DVWA’s owner, which risk would you address first, and what treatment (reduce, transfer, retain, avoid) would you suggest?</w:t>
      </w:r>
    </w:p>
    <w:sectPr w:rsidR="0012111F" w:rsidRPr="008141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8E46C6"/>
    <w:multiLevelType w:val="hybridMultilevel"/>
    <w:tmpl w:val="B6B60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B22EB"/>
    <w:multiLevelType w:val="hybridMultilevel"/>
    <w:tmpl w:val="1B722B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913EB"/>
    <w:multiLevelType w:val="hybridMultilevel"/>
    <w:tmpl w:val="C6762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B73BE"/>
    <w:multiLevelType w:val="hybridMultilevel"/>
    <w:tmpl w:val="0A0A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96778"/>
    <w:multiLevelType w:val="hybridMultilevel"/>
    <w:tmpl w:val="A606B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861094">
    <w:abstractNumId w:val="8"/>
  </w:num>
  <w:num w:numId="2" w16cid:durableId="308244828">
    <w:abstractNumId w:val="6"/>
  </w:num>
  <w:num w:numId="3" w16cid:durableId="454326014">
    <w:abstractNumId w:val="5"/>
  </w:num>
  <w:num w:numId="4" w16cid:durableId="1512722788">
    <w:abstractNumId w:val="4"/>
  </w:num>
  <w:num w:numId="5" w16cid:durableId="771323652">
    <w:abstractNumId w:val="7"/>
  </w:num>
  <w:num w:numId="6" w16cid:durableId="66538969">
    <w:abstractNumId w:val="3"/>
  </w:num>
  <w:num w:numId="7" w16cid:durableId="1110397946">
    <w:abstractNumId w:val="2"/>
  </w:num>
  <w:num w:numId="8" w16cid:durableId="778641637">
    <w:abstractNumId w:val="1"/>
  </w:num>
  <w:num w:numId="9" w16cid:durableId="154421662">
    <w:abstractNumId w:val="0"/>
  </w:num>
  <w:num w:numId="10" w16cid:durableId="1163085058">
    <w:abstractNumId w:val="9"/>
  </w:num>
  <w:num w:numId="11" w16cid:durableId="798885531">
    <w:abstractNumId w:val="10"/>
  </w:num>
  <w:num w:numId="12" w16cid:durableId="1593005100">
    <w:abstractNumId w:val="11"/>
  </w:num>
  <w:num w:numId="13" w16cid:durableId="1765683782">
    <w:abstractNumId w:val="12"/>
  </w:num>
  <w:num w:numId="14" w16cid:durableId="12417921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11F"/>
    <w:rsid w:val="0015074B"/>
    <w:rsid w:val="0029639D"/>
    <w:rsid w:val="00326F90"/>
    <w:rsid w:val="008141F3"/>
    <w:rsid w:val="00AA1D8D"/>
    <w:rsid w:val="00B47730"/>
    <w:rsid w:val="00C728E9"/>
    <w:rsid w:val="00CB0664"/>
    <w:rsid w:val="00FA7F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728EAF1-424B-9741-907C-EE9ED9A8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Jaddoa</cp:lastModifiedBy>
  <cp:revision>3</cp:revision>
  <dcterms:created xsi:type="dcterms:W3CDTF">2013-12-23T23:15:00Z</dcterms:created>
  <dcterms:modified xsi:type="dcterms:W3CDTF">2025-10-14T12:46:00Z</dcterms:modified>
  <cp:category/>
</cp:coreProperties>
</file>